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2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5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№5-1656-2805/2025, возбужденное по ч.1 ст.20.25 КоАП РФ в отношении </w:t>
      </w:r>
      <w:r>
        <w:rPr>
          <w:rStyle w:val="cat-FIOgrp-6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9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2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3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3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1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4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№18810086230002097687.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7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8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Из материалов дела следует, что он многократно привлечен к административной ответственности по 12 главе КоАП РФ за нарушение ПДД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6rplc-21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суток.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Style w:val="cat-FIOgrp-9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Style w:val="cat-Timegrp-14rplc-2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немедленному исполнению.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0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0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2rplc-1">
    <w:name w:val="cat-Date grp-2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5rplc-3">
    <w:name w:val="cat-FIO grp-5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UserDefinedgrp-19rplc-5">
    <w:name w:val="cat-UserDefined grp-19 rplc-5"/>
    <w:basedOn w:val="DefaultParagraphFont"/>
  </w:style>
  <w:style w:type="character" w:customStyle="1" w:styleId="cat-PassportDatagrp-12rplc-6">
    <w:name w:val="cat-PassportData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8rplc-8">
    <w:name w:val="cat-UserDefined grp-18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Dategrp-3rplc-12">
    <w:name w:val="cat-Date grp-3 rplc-12"/>
    <w:basedOn w:val="DefaultParagraphFont"/>
  </w:style>
  <w:style w:type="character" w:customStyle="1" w:styleId="cat-Timegrp-13rplc-13">
    <w:name w:val="cat-Time grp-13 rplc-13"/>
    <w:basedOn w:val="DefaultParagraphFont"/>
  </w:style>
  <w:style w:type="character" w:customStyle="1" w:styleId="cat-FIOgrp-7rplc-14">
    <w:name w:val="cat-FIO grp-7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Dategrp-4rplc-17">
    <w:name w:val="cat-Date grp-4 rplc-17"/>
    <w:basedOn w:val="DefaultParagraphFont"/>
  </w:style>
  <w:style w:type="character" w:customStyle="1" w:styleId="cat-FIOgrp-7rplc-18">
    <w:name w:val="cat-FIO grp-7 rplc-18"/>
    <w:basedOn w:val="DefaultParagraphFont"/>
  </w:style>
  <w:style w:type="character" w:customStyle="1" w:styleId="cat-FIOgrp-8rplc-19">
    <w:name w:val="cat-FIO grp-8 rplc-19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FIOgrp-6rplc-21">
    <w:name w:val="cat-FIO grp-6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Timegrp-14rplc-23">
    <w:name w:val="cat-Time grp-14 rplc-23"/>
    <w:basedOn w:val="DefaultParagraphFont"/>
  </w:style>
  <w:style w:type="character" w:customStyle="1" w:styleId="cat-Dategrp-2rplc-24">
    <w:name w:val="cat-Date grp-2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FIOgrp-10rplc-26">
    <w:name w:val="cat-FIO grp-1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